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 июня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160" w:line="259" w:lineRule="auto"/>
        <w:ind w:firstLine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709-2804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Плотникова Михаила Сергеевича,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Плотников М.С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6rplc-18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86384405/9346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Плотников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Плотников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рапортом, согласно которого штраф Плотниковым М.С. не был оплачен в установленные сроки;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справкой на лицо по учетам СООП;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квитанцией об оплате штрафа от 17.06.2025г.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Плотников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Плотникова М.С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отягчающих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Плотникова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Михаила Сергеевича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административного правонарушения, предусмотренного ч.1 ст. 20.25 Кодекса РФ об </w:t>
      </w:r>
      <w:r>
        <w:rPr>
          <w:rFonts w:ascii="Times New Roman CYR" w:eastAsia="Times New Roman CYR" w:hAnsi="Times New Roman CYR" w:cs="Times New Roman CYR"/>
        </w:rPr>
        <w:t>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 тысячи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двадцати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0412365400765007092520106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  <w:ind w:left="142"/>
      </w:pPr>
    </w:p>
    <w:p>
      <w:pPr>
        <w:spacing w:before="0" w:after="0"/>
        <w:ind w:left="142"/>
      </w:pPr>
      <w:r>
        <w:rPr>
          <w:rStyle w:val="cat-UserDefinedgrp-27rplc-38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38">
    <w:name w:val="cat-UserDefined grp-2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